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AMERICAN GOVERNMENT  FIFTH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AMERICAN GOVERNMENT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本书出售、求购地址：https://www.jiaokey.com/book/detail/40154403.html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关键词搜索：https://www.jiaokey.com/tag/AN INTRODUCTION TO AMERICAN GOVERNMENT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