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VARIABLE 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VARIABLE 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本书出售、求购地址：https://www.jiaokey.com/book/detail/40154455.html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关键词搜索：https://www.jiaokey.com/tag/SINGLE VARIABLE 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