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ADMINISTRATION:AN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ADMINISTRATION:AN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本书出售、求购地址：https://www.jiaokey.com/book/detail/40164264.html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关键词搜索：https://www.jiaokey.com/tag/POLICE ADMINISTRATION:AN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