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INSTITUTIONS IN BRITAIN:DEVELOPMENT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INSTITUTIONS IN BRITAIN:DEVELOPMENT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本书出售、求购地址：https://www.jiaokey.com/book/detail/40164320.html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关键词搜索：https://www.jiaokey.com/tag/POLITICAL INSTITUTIONS IN BRITAIN:DEVELOPMENT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