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INTUITIVE MANAGER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INTUITIVE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本书出售、求购地址：https://www.jiaokey.com/book/detail/40164360.html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关键词搜索：https://www.jiaokey.com/tag/THE INTUITIVE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