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WALDEN-ESSAY ON CIVIL DISOBEDIENCE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WALDEN-ESSAY ON CIVIL DISOBEDIENCE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本书出售、求购地址：https://www.jiaokey.com/book/detail/40164417.html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关键词搜索：https://www.jiaokey.com/tag/WALDEN-ESSAY ON CIVIL DISOBEDIENCE.html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