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PIONEERS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PIONEERS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本书出售、求购地址：https://www.jiaokey.com/book/detail/40164418.html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PIONEERS.html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