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MAGGIE AND OTHER STORIES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MAGGIE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本书出售、求购地址：https://www.jiaokey.com/book/detail/40164441.html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关键词搜索：https://www.jiaokey.com/tag/MAGGIE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