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 AND POLITICS IN AMERICA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 AND POLITICS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本书出售、求购地址：https://www.jiaokey.com/book/detail/40164510.html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关键词搜索：https://www.jiaokey.com/tag/PARTIES AND POLITICS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