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本书出售、求购地址：https://www.jiaokey.com/book/detail/40164517.html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关键词搜索：https://www.jiaokey.com/tag/SOCIAL PSYCHOLOGY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