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IN TEXAS 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IN TEXAS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关键词搜索：https://www.jiaokey.com/tag/PUBLIC POLICY IN TEXAS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