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PSYCHOLOGY  METHODS AND DESINGN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PSYCHOLOGY  METHODS AND DESINGN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本书出售、求购地址：https://www.jiaokey.com/book/detail/40164544.html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关键词搜索：https://www.jiaokey.com/tag/RESEARCH IN PSYCHOLOGY  METHODS AND DESINGN.html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