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DEVIANT BEHAVIOR  SIXTH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DEVIANT BEHAVIOR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本书出售、求购地址：https://www.jiaokey.com/book/detail/40164550.html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关键词搜索：https://www.jiaokey.com/tag/SOCIOLOGY OF DEVIANT BEHAVIOR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