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DRAMA OF DEMOCRACY  AMERICAN GOVERNMENT AND POLITICS  SECOND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DRAMA OF DEMOCRACY  AMERICAN GOVERNMENT AND POLITICS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本书出售、求购地址：https://www.jiaokey.com/book/detail/40164553.html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关键词搜索：https://www.jiaokey.com/tag/THE DRAMA OF DEMOCRACY  AMERICAN GOVERNMENT AND POLITICS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