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MIND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本书出售、求购地址：https://www.jiaokey.com/book/detail/40164569.html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关键词搜索：https://www.jiaokey.com/tag/PSYCHOLOGY 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