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CONDENSED MATTER AND MATERIALS RESEARCH  VOLUME 1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CONDENSED MATTER AND MATERIALS RESEARCH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本书出售、求购地址：https://www.jiaokey.com/book/detail/40164592.html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关键词搜索：https://www.jiaokey.com/tag/ADVANCES IN CONDENSED MATTER AND MATERIALS RESEARCH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