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PSYCHOLOGY OF WOMEN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PSYCHOLOGY OF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本书出售、求购地址：https://www.jiaokey.com/book/detail/40164657.html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关键词搜索：https://www.jiaokey.com/tag/LECTURES ON THE PSYCHOLOGY OF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