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SIGNAL PROCESSING AND SIGNAL MODELING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SIGNAL PROCESSING AND SIGNAL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关键词搜索：https://www.jiaokey.com/tag/BIOMEDICAL SIGNAL PROCESSING AND SIGNAL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