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书名：MULTIMEDIA DATABASE SYSTEMS  ISSUES AND RESEARCH DIRECTIONS</w:t>
      </w:r>
    </w:p>
    <w:p>
      <w:r>
        <w:t>作者:V.S.SUBRAHMANIAN  SUSHIL JAJODIA</w:t>
      </w:r>
    </w:p>
    <w:p>
      <w:r>
        <w:t>出版社:SPRINGER</w:t>
      </w:r>
    </w:p>
    <w:p>
      <w:r>
        <w:t>出版日期：1996</w:t>
      </w:r>
    </w:p>
    <w:p>
      <w:r>
        <w:t>总页数：324</w:t>
      </w:r>
    </w:p>
    <w:p>
      <w:r>
        <w:t>更多请访问教客网:www.jiaokey.com</w:t>
      </w:r>
    </w:p>
    <w:p>
      <w:r>
        <w:t>MULTIMEDIA DATABASE SYSTEMS  ISSUES AND RESEARCH DIRECTIONS评论地址：https://www.jiaokey.com/book/detail/40164669.html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