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SOFTWARE ORGANIZATIONS:FROM PRINCIPLES TO PRACTICE</w:t>
      </w:r>
    </w:p>
    <w:p>
      <w:r>
        <w:rPr>
          <w:rFonts w:ascii="宋体" w:hAnsi="宋体" w:eastAsia="宋体"/>
          <w:sz w:val="24"/>
        </w:rPr>
        <w:t>LARS MATHIASSEN  JAN PRIES-HEJE  OJELANKI NGWENYAMA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SOFTWARE ORGANIZATIONS:FROM PRINCIPLES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MATHIASSEN  JAN PRIES-HEJE  OJELANKI NGWENYAMA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本书出售、求购地址：https://www.jiaokey.com/book/detail/40164682.html</w:t>
      </w:r>
    </w:p>
    <w:p>
      <w:r>
        <w:t>更多相关图书推荐：https://www.jiaokey.com</w:t>
      </w:r>
    </w:p>
    <w:p>
      <w:r>
        <w:t>LARS MATHIASSEN  JAN PRIES-HEJE  OJELANKI NGWENYAMA 其他作品：https://www.jiaokey.com/tag/LARS MATHIASSEN  JAN PRIES-HEJE  OJELANKI NGWENYAMA.html</w:t>
      </w:r>
    </w:p>
    <w:p>
      <w:r>
        <w:t>ADDISON-WESLEY 出版图书：https://www.jiaokey.com/tag/ADDISON-WESLEY.html</w:t>
      </w:r>
    </w:p>
    <w:p>
      <w:r>
        <w:t>关键词搜索：https://www.jiaokey.com/tag/IMPROVING SOFTWARE ORGANIZATIONS:FROM PRINCIPLES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