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USE CASE DRIVEN OBJECT MODELING WITH UML:AN ANNOTATED E-COMMERCE EXAMPLE</w:t>
      </w:r>
    </w:p>
    <w:p>
      <w:r>
        <w:rPr>
          <w:rFonts w:ascii="宋体" w:hAnsi="宋体" w:eastAsia="宋体"/>
          <w:sz w:val="24"/>
        </w:rPr>
        <w:t>DOUG ROSENBERG  KENDALL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USE CASE DRIVEN OBJECT MODELING WITH UML:AN ANNOTATED E-COMMERCE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ROSENBERG  KENDALL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本书出售、求购地址：https://www.jiaokey.com/book/detail/40164683.html</w:t>
      </w:r>
    </w:p>
    <w:p>
      <w:r>
        <w:t>更多相关图书推荐：https://www.jiaokey.com</w:t>
      </w:r>
    </w:p>
    <w:p>
      <w:r>
        <w:t>DOUG ROSENBERG  KENDALL SCOTT 其他作品：https://www.jiaokey.com/tag/DOUG ROSENBERG  KENDALL SCOTT.html</w:t>
      </w:r>
    </w:p>
    <w:p>
      <w:r>
        <w:t>ADDISON-WESLEY 出版图书：https://www.jiaokey.com/tag/ADDISON-WESLEY.html</w:t>
      </w:r>
    </w:p>
    <w:p>
      <w:r>
        <w:t>关键词搜索：https://www.jiaokey.com/tag/APPLYING USE CASE DRIVEN OBJECT MODELING WITH UML:AN ANNOTATED E-COMMERCE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