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YOU LIKE IT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YOU LIKE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本书出售、求购地址：https://www.jiaokey.com/book/detail/40164702.html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关键词搜索：https://www.jiaokey.com/tag/AS YOU LIKE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