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MINISTER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MINISTER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本书出售、求购地址：https://www.jiaokey.com/book/detail/40164720.html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LITTLE MINISTER.html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