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NOTABLE SELECTIONS IN SOCIAL PSYCHOLOGY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NOTABLE SELECTIONS IN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本书出售、求购地址：https://www.jiaokey.com/book/detail/40164772.html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关键词搜索：https://www.jiaokey.com/tag/SOURCES NOTABLE SELECTIONS IN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