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 BICENTENNIAL EDITION  1987-1989  THIRTEENTH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 BICENTENNIAL EDITION  1987-1989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本书出售、求购地址：https://www.jiaokey.com/book/detail/40164784.html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关键词搜索：https://www.jiaokey.com/tag/GOVERNMENT BY THE PEOPLE  BICENTENNIAL EDITION  1987-1989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