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PSYCHOLOGY OF AGING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PSYCHOLOGY OF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本书出售、求购地址：https://www.jiaokey.com/book/detail/40164796.html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关键词搜索：https://www.jiaokey.com/tag/THE SOCIAL PSYCHOLOGY OF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