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PROSPECTS FOR CHANGE IN SOCIALIST SYSTEMS  CHALLENGES AND RESPONSES</w:t>
      </w:r>
    </w:p>
    <w:p>
      <w:r>
        <w:rPr>
          <w:rFonts w:ascii="宋体" w:hAnsi="宋体" w:eastAsia="宋体"/>
          <w:sz w:val="24"/>
        </w:rPr>
        <w:t>CHARLES J.BUKOWSKI  MARK A.CICHOCK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PROSPECTS FOR CHANGE IN SOCIALIST SYSTEMS  CHALLENGES AND RESPONSES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J.BUKOWSKI  MARK A.CICHOCK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本书出售、求购地址：https://www.jiaokey.com/book/detail/40164833.html</w:t>
      </w:r>
    </w:p>
    <w:p>
      <w:r>
        <w:t>更多相关图书推荐：https://www.jiaokey.com</w:t>
      </w:r>
    </w:p>
    <w:p>
      <w:r>
        <w:t>CHARLES J.BUKOWSKI  MARK A.CICHOCK 其他作品：https://www.jiaokey.com/tag/CHARLES J.BUKOWSKI  MARK A.CICHOCK.html</w:t>
      </w:r>
    </w:p>
    <w:p>
      <w:r>
        <w:t>PRAEGER 出版图书：https://www.jiaokey.com/tag/PRAEGER.html</w:t>
      </w:r>
    </w:p>
    <w:p>
      <w:r>
        <w:t>关键词搜索：https://www.jiaokey.com/tag/PROSPECTS FOR CHANGE IN SOCIALIST SYSTEMS  CHALLENGES AND RESPONSES.html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