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EICHMANN  THE TRUTH ABOUT THE PURSUIT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EICHMANN  THE TRUTH ABOUT THE PURSUIT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关键词搜索：https://www.jiaokey.com/tag/OPERATION EICHMANN  THE TRUTH ABOUT THE PURSUIT.html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