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POLITICS:GOVERNMENT BY THE PEOPLE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POLITICS:GOVERNMENT BY THE PEOPLE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关键词搜索：https://www.jiaokey.com/tag/STATE AND LOCAL POLITICS:GOVERNMENT BY THE PEOPLE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