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NATION:THE FIGHT TO SAVE OUR COMMUNITIES FROM CHEMICAL CONTAMINATION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NATION:THE FIGHT TO SAVE OUR COMMUNITIES FROM CHEMICAL CONTAMINATION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本书出售、求购地址：https://www.jiaokey.com/book/detail/40165008.html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关键词搜索：https://www.jiaokey.com/tag/TOXIC NATION:THE FIGHT TO SAVE OUR COMMUNITIES FROM CHEMICAL CONTAMINATION.html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