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40165012_NATIONAL TRUST GUIDE MEETING PLANNER'S GUIDE TO HISTORIC PLACES_p369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40165012_NATIONAL TRUST GUIDE MEETING PLANNER'S GUIDE TO HISTORIC PLACES_p369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关键词搜索：https://www.jiaokey.com/tag/40165012_NATIONAL TRUST GUIDE MEETING PLANNER'S GUIDE TO HISTORIC PLACES_p369.html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