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HOUSE DIVIDED...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HOUSE DIVIDED...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本书出售、求购地址：https://www.jiaokey.com/book/detail/40165047.html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HOUSE DIVIDED....html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