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40165067_THE HISTORY OF SCIENCE FROM THE ANCIENT GREEKS TO THE SCIENTIFIC REVOLUTION_p166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40165067_THE HISTORY OF SCIENCE FROM THE ANCIENT GREEKS TO THE SCIENTIFIC REVOLUTION_p166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关键词搜索：https://www.jiaokey.com/tag/40165067_THE HISTORY OF SCIENCE FROM THE ANCIENT GREEKS TO THE SCIENTIFIC REVOLUTION_p166.html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