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OFFICIALS:ELECTED AND APPOINTED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OFFICIALS:ELECTED AND APPOINTED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本书出售、求购地址：https://www.jiaokey.com/book/detail/40165084.html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关键词搜索：https://www.jiaokey.com/tag/PUBLIC OFFICIALS:ELECTED AND APPOINTED.html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