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LIBEL AND SLANDER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LIBEL AND SLANDER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 LAW OF LIBEL AND SLANDER.html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