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PSYCHIATRY AND LEGAL PROTECTIONS OF THE INSANE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PSYCHIATRY AND LEGAL PROTECTIONS OF THE INSANE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关键词搜索：https://www.jiaokey.com/tag/FORENSIC PSYCHIATRY AND LEGAL PROTECTIONS OF THE INSANE.html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