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ENGAGEMENT AND MARRIAGE  SECOND EDITION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ENGAGEMENT AND MARRIAGE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本书出售、求购地址：https://www.jiaokey.com/book/detail/40165095.html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关键词搜索：https://www.jiaokey.com/tag/LAW OF ENGAGEMENT AND MARRIAGE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