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LAND USE:THE LAW OF ZONING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LAND USE:THE LAW OF ZONING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关键词搜索：https://www.jiaokey.com/tag/REGULATING LAND USE:THE LAW OF ZONING.html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