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REGULATION OF CONSUMER CREDIT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REGULATION OF CONSUMER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关键词搜索：https://www.jiaokey.com/tag/LEGAL REGULATION OF CONSUMER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