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GUARDIANSHIPS  THIRD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GUARDIANSHIPS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本书出售、求购地址：https://www.jiaokey.com/book/detail/40165101.html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关键词搜索：https://www.jiaokey.com/tag/THE LAW OF GUARDIANSHIPS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