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40165201_THE SERPENT SON  AESCHYLUS_ORESTEIA_p137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40165201_THE SERPENT SON  AESCHYLUS_ORESTEIA_p137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关键词搜索：https://www.jiaokey.com/tag/40165201_THE SERPENT SON  AESCHYLUS_ORESTEIA_p137.html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