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INSTITUTIONAL STRUCTUE</w:t>
      </w:r>
    </w:p>
    <w:p>
      <w:r>
        <w:rPr>
          <w:rFonts w:ascii="宋体" w:hAnsi="宋体" w:eastAsia="宋体"/>
          <w:sz w:val="24"/>
        </w:rPr>
        <w:t>GEORGE M.THOMAS  JOHN W.MEYER  FRANCISCO O.RAMIREZ  JOHN BOLI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INSTITUTIONAL STRUCTUE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M.THOMAS  JOHN W.MEYER  FRANCISCO O.RAMIREZ  JOHN BOLI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本书出售、求购地址：https://www.jiaokey.com/book/detail/40165355.html</w:t>
      </w:r>
    </w:p>
    <w:p>
      <w:r>
        <w:t>更多相关图书推荐：https://www.jiaokey.com</w:t>
      </w:r>
    </w:p>
    <w:p>
      <w:r>
        <w:t>GEORGE M.THOMAS  JOHN W.MEYER  FRANCISCO O.RAMIREZ  JOHN BOLI 其他作品：https://www.jiaokey.com/tag/GEORGE M.THOMAS  JOHN W.MEYER  FRANCISCO O.RAMIREZ  JOHN BOLI.html</w:t>
      </w:r>
    </w:p>
    <w:p>
      <w:r>
        <w:t>SAGE PUBLICATIONS 出版图书：https://www.jiaokey.com/tag/SAGE PUBLICATIONS.html</w:t>
      </w:r>
    </w:p>
    <w:p>
      <w:r>
        <w:t>关键词搜索：https://www.jiaokey.com/tag/INSTITUTIONAL STRUCTUE.html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