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美英报刊阅读教程（中级本）（精选版）教学参考手册  （英文版）</w:t>
      </w:r>
    </w:p>
    <w:p>
      <w:r>
        <w:rPr>
          <w:rFonts w:ascii="宋体" w:hAnsi="宋体" w:eastAsia="宋体"/>
          <w:sz w:val="24"/>
        </w:rPr>
        <w:t>端木义万主编  李德俊  王文江  张延续  徐清平  吕瑞  陈戎  蔡芳  端木栋林  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美英报刊阅读教程（中级本）（精选版）教学参考手册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  李德俊  王文江  张延续  徐清平  吕瑞  陈戎  蔡芳  端木栋林  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本书出售、求购地址：https://www.jiaokey.com/book/detail/40165409.html</w:t>
      </w:r>
    </w:p>
    <w:p>
      <w:r>
        <w:t>更多相关图书推荐：https://www.jiaokey.com</w:t>
      </w:r>
    </w:p>
    <w:p>
      <w:r>
        <w:t>端木义万主编  李德俊  王文江  张延续  徐清平  吕瑞  陈戎  蔡芳  端木栋林  徐健编著 其他作品：https://www.jiaokey.com/tag/端木义万主编  李德俊  王文江  张延续  徐清平  吕瑞  陈戎  蔡芳  端木栋林  徐健编著.html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关键词搜索：https://www.jiaokey.com/tag/美英报刊阅读教程（中级本）（精选版）教学参考手册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