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PHILLIPS RE-REFINED OIL PROCESS(PROP)-QUALITY AND PERFORMANCE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PHILLIPS RE-REFINED OIL PROCESS(PROP)-QUALITY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本书出售、求购地址：https://www.jiaokey.com/book/detail/40165601.html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关键词搜索：https://www.jiaokey.com/tag/PHILLIPS RE-REFINED OIL PROCESS(PROP)-QUALITY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