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TEMPORARY VISCOSITY LOSS IN SHEAR STABILITY TESTING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TEMPORARY VISCOSITY LOSS IN SHEAR STABILITY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关键词搜索：https://www.jiaokey.com/tag/TEMPORARY VISCOSITY LOSS IN SHEAR STABILITY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