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CORRELATION STUDIES OF AN IN-LINE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CORRELATION STUDIES OF AN IN-LINE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本书出售、求购地址：https://www.jiaokey.com/book/detail/40165604.html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关键词搜索：https://www.jiaokey.com/tag/CORRELATION STUDIES OF AN IN-LINE.html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