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MTBE GASOLINE BY JAPANESE PASSENGER CARS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MTBE GASOLINE BY JAPANESE PASSENGER CARS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关键词搜索：https://www.jiaokey.com/tag/EVALUATION OF MTBE GASOLINE BY JAPANESE PASSENGER CARS.html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