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1985 LIGHT-DUTY TRUCK FUEL ECONOMY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1985 LIGHT-DUTY TRUCK FUEL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本书出售、求购地址：https://www.jiaokey.com/book/detail/40165617.html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关键词搜索：https://www.jiaokey.com/tag/1985 LIGHT-DUTY TRUCK FUEL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