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SHEAR RATE VISCOSITY OF ENGINE OILS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SHEAR RATE VISCOSITY OF ENGINE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关键词搜索：https://www.jiaokey.com/tag/HIGH SHEAR RATE VISCOSITY OF ENGINE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