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 SYMPOSIUM ON PILOT TRAINING AND THE PILOT CAREER:FINAL REPORT</w:t>
      </w:r>
    </w:p>
    <w:p>
      <w:r>
        <w:rPr>
          <w:rFonts w:ascii="宋体" w:hAnsi="宋体" w:eastAsia="宋体"/>
          <w:sz w:val="24"/>
        </w:rPr>
        <w:t>W.A.STEWART  CHARIRMAN  E.S.WAINSTEIN  RAPPORTEUR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 SYMPOSIUM ON PILOT TRAINING AND THE PILOT CAREER:FINAL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W.A.STEWART  CHARIRMAN  E.S.WAINSTEIN  RAPPORTEUR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本书出售、求购地址：https://www.jiaokey.com/book/detail/40165640.html</w:t>
      </w:r>
    </w:p>
    <w:p>
      <w:r>
        <w:t>更多相关图书推荐：https://www.jiaokey.com</w:t>
      </w:r>
    </w:p>
    <w:p>
      <w:r>
        <w:t>W.A.STEWART  CHARIRMAN  E.S.WAINSTEIN  RAPPORTEUR 其他作品：https://www.jiaokey.com/tag/W.A.STEWART  CHARIRMAN  E.S.WAINSTEIN  RAPPORTEUR.html</w:t>
      </w:r>
    </w:p>
    <w:p>
      <w:r>
        <w:t>关键词搜索：https://www.jiaokey.com/tag/RAND SYMPOSIUM ON PILOT TRAINING AND THE PILOT CAREER:FINAL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